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5-142-2103/2024</w:t>
      </w:r>
    </w:p>
    <w:p>
      <w:pPr>
        <w:spacing w:before="0" w:after="0"/>
        <w:ind w:firstLine="567"/>
        <w:jc w:val="right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86MS0049-01-2023-006006-24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firstLine="567"/>
        <w:jc w:val="both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14 февраля 2024 года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 Нижневартовск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- Югры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рассмотрев материалы дела об административном правонарушении в отношении: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Новиковой Натальи Владимировны, </w:t>
      </w:r>
      <w:r>
        <w:rPr>
          <w:rStyle w:val="cat-UserDefinedgrp-31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уроженки: </w:t>
      </w:r>
      <w:r>
        <w:rPr>
          <w:rStyle w:val="cat-UserDefinedgrp-32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имеющей гражданство РФ, не р</w:t>
      </w:r>
      <w:r>
        <w:rPr>
          <w:rFonts w:ascii="Times New Roman" w:eastAsia="Times New Roman" w:hAnsi="Times New Roman" w:cs="Times New Roman"/>
        </w:rPr>
        <w:t>аботающей</w:t>
      </w:r>
      <w:r>
        <w:rPr>
          <w:rFonts w:ascii="Times New Roman" w:eastAsia="Times New Roman" w:hAnsi="Times New Roman" w:cs="Times New Roman"/>
        </w:rPr>
        <w:t xml:space="preserve">, зарегистрированной и проживающей по адресу: </w:t>
      </w:r>
      <w:r>
        <w:rPr>
          <w:rStyle w:val="cat-UserDefinedgrp-33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паспорт </w:t>
      </w:r>
      <w:r>
        <w:rPr>
          <w:rStyle w:val="cat-UserDefinedgrp-34rplc-16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18810586230801032853</w:t>
      </w:r>
      <w:r>
        <w:rPr>
          <w:rFonts w:ascii="Times New Roman" w:eastAsia="Times New Roman" w:hAnsi="Times New Roman" w:cs="Times New Roman"/>
        </w:rPr>
        <w:t xml:space="preserve"> от 01.08.2023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 ч.2 ст. 12.9 Кодекса РФ об АП, вступившим в законную силу 13.08.2023, Новикова Н.В. привлечена к административной ответственности в виде штрафа в размере 500 рублей. Получив копию указанного постановления и достоверно зная о необходимости уплатить штраф в соответствии с ним, Новикова Н.В., </w:t>
      </w:r>
      <w:r>
        <w:rPr>
          <w:rFonts w:ascii="Times New Roman" w:eastAsia="Times New Roman" w:hAnsi="Times New Roman" w:cs="Times New Roman"/>
        </w:rPr>
        <w:t xml:space="preserve">тем </w:t>
      </w:r>
      <w:r>
        <w:rPr>
          <w:rFonts w:ascii="Times New Roman" w:eastAsia="Times New Roman" w:hAnsi="Times New Roman" w:cs="Times New Roman"/>
        </w:rPr>
        <w:t xml:space="preserve">не менее, в нарушение требований ст.32.2 Кодекса РФ об АП в течение 60 дней указанную обязанность не исполнила.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судебное заседание Новикова Н.В.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явилась, о причинах неявки суд не уведомила, о месте и времени рассмотрения дела об административном правонарушении уведомлена надлежащим образом, посредством направления уведомления Почтой России.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Повестки о вызове в суд вручена адресату.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п. 6</w:t>
        </w:r>
      </w:hyperlink>
      <w:r>
        <w:rPr>
          <w:rFonts w:ascii="Times New Roman" w:eastAsia="Times New Roman" w:hAnsi="Times New Roman" w:cs="Times New Roman"/>
        </w:rPr>
        <w:t xml:space="preserve"> Постановления Пленума Верховного Суда РФ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5 от 24 марта 2005, такое извещение является надлежащим.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суд считает возможным рассмотреть дело об административном правонарушении без участия Новиковой Н.В.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следующие доказательства по делу: протокол об административном правонарушении № </w:t>
      </w:r>
      <w:r>
        <w:rPr>
          <w:rFonts w:ascii="Times New Roman" w:eastAsia="Times New Roman" w:hAnsi="Times New Roman" w:cs="Times New Roman"/>
        </w:rPr>
        <w:t>18810886230920087011 от 12 декабря 2023 года</w:t>
      </w:r>
      <w:r>
        <w:rPr>
          <w:rFonts w:ascii="Times New Roman" w:eastAsia="Times New Roman" w:hAnsi="Times New Roman" w:cs="Times New Roman"/>
        </w:rPr>
        <w:t>, из 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отсутствии Новиковой Н.В.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постановление по делу об административном правонарушении № </w:t>
      </w:r>
      <w:r>
        <w:rPr>
          <w:rFonts w:ascii="Times New Roman" w:eastAsia="Times New Roman" w:hAnsi="Times New Roman" w:cs="Times New Roman"/>
        </w:rPr>
        <w:t>18810586230801032853 от 01.08.2023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, согласно которому Новикова Н.В. подвергнута административному взысканию в </w:t>
      </w:r>
      <w:r>
        <w:rPr>
          <w:rFonts w:ascii="Times New Roman" w:eastAsia="Times New Roman" w:hAnsi="Times New Roman" w:cs="Times New Roman"/>
        </w:rPr>
        <w:t xml:space="preserve">размере 500 </w:t>
      </w:r>
      <w:r>
        <w:rPr>
          <w:rFonts w:ascii="Times New Roman" w:eastAsia="Times New Roman" w:hAnsi="Times New Roman" w:cs="Times New Roman"/>
        </w:rPr>
        <w:t xml:space="preserve">рублей за совершение административного правонарушения, </w:t>
      </w:r>
      <w:r>
        <w:rPr>
          <w:rFonts w:ascii="Times New Roman" w:eastAsia="Times New Roman" w:hAnsi="Times New Roman" w:cs="Times New Roman"/>
        </w:rPr>
        <w:t>предусмотренного ч. 2 ст. 12.9 Кодекса РФ об АП</w:t>
      </w:r>
      <w:r>
        <w:rPr>
          <w:rFonts w:ascii="Times New Roman" w:eastAsia="Times New Roman" w:hAnsi="Times New Roman" w:cs="Times New Roman"/>
        </w:rPr>
        <w:t>; карточку учета транспортного средства; договор купли – продажи транспортного средства; отчет отслеживания почтового отправления; извещение; справка; список почтовых отправлений;</w:t>
      </w:r>
      <w:r>
        <w:rPr>
          <w:rFonts w:ascii="Times New Roman" w:eastAsia="Times New Roman" w:hAnsi="Times New Roman" w:cs="Times New Roman"/>
        </w:rPr>
        <w:t xml:space="preserve"> сведения ОГИБДД об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уплате административного штрафа, согласно которым штраф не оплачен,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приходит к следующему.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32.2. Кодекса РФ об АП административный штраф должен быть уплачен лицом, привлеченным к административной ответственности, не позднее шестидесяти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Из материалов административного дела следует, что в отношении Новиковой Н.В. 01 августа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вынесено постановление по делу об административном правонарушении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 2 ст. 12.9 Кодекса РФ об АП</w:t>
      </w:r>
      <w:r>
        <w:rPr>
          <w:rFonts w:ascii="Times New Roman" w:eastAsia="Times New Roman" w:hAnsi="Times New Roman" w:cs="Times New Roman"/>
        </w:rPr>
        <w:t xml:space="preserve">, зафиксированного с применением работающих в автоматическом режиме специальных технических средств, имеющих функции фотосъемки, которое было направлено в адрес </w:t>
      </w:r>
      <w:r>
        <w:rPr>
          <w:rFonts w:ascii="Times New Roman" w:eastAsia="Times New Roman" w:hAnsi="Times New Roman" w:cs="Times New Roman"/>
        </w:rPr>
        <w:t>последнего</w:t>
      </w:r>
      <w:r>
        <w:rPr>
          <w:rFonts w:ascii="Times New Roman" w:eastAsia="Times New Roman" w:hAnsi="Times New Roman" w:cs="Times New Roman"/>
        </w:rPr>
        <w:t xml:space="preserve"> в порядке ч. 3 ст. 28.6 Кодекса РФ об АП.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Из отчета отслеживания почтового отправления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от 01 августа 2023 года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было направлено в адрес Новиковой Н.В.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вручено</w:t>
      </w:r>
      <w:r>
        <w:rPr>
          <w:rFonts w:ascii="Times New Roman" w:eastAsia="Times New Roman" w:hAnsi="Times New Roman" w:cs="Times New Roman"/>
        </w:rPr>
        <w:t xml:space="preserve"> 02 августа 2023 года.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от 01 августа 2023 года,</w:t>
      </w:r>
      <w:r>
        <w:rPr>
          <w:rFonts w:ascii="Times New Roman" w:eastAsia="Times New Roman" w:hAnsi="Times New Roman" w:cs="Times New Roman"/>
        </w:rPr>
        <w:t xml:space="preserve"> вступило в законную силу 13 августа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>, следовательно, Новикова Н.В. обязана была уплатить административный штраф не позднее 12 октября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(60 день).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</w:rPr>
        <w:t>размере 500 рублей</w:t>
      </w:r>
      <w:r>
        <w:rPr>
          <w:rFonts w:ascii="Times New Roman" w:eastAsia="Times New Roman" w:hAnsi="Times New Roman" w:cs="Times New Roman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Таким образом, Новикова Н.В. совершила административное правонарушение, предусмотренное ч. 1 ст. 20.25 Кодекса РФ об АП.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При назначении наказания мировой судья учитывает характер совершенного административного правонарушения, личность виновной,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>Руководствуясь ст.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 29.9, 29.10 Кодекса РФ об АП,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Новикову Наталью Владимировну признать виновной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</w:rPr>
        <w:t>размере 1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000 (одна тысяча) рублей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u w:val="single"/>
        </w:rPr>
        <w:t xml:space="preserve">идентификатор </w:t>
      </w:r>
      <w:r>
        <w:rPr>
          <w:rFonts w:ascii="Times New Roman" w:eastAsia="Times New Roman" w:hAnsi="Times New Roman" w:cs="Times New Roman"/>
          <w:u w:val="single"/>
        </w:rPr>
        <w:t>0412365400435022592320134</w:t>
      </w:r>
      <w:r>
        <w:rPr>
          <w:rFonts w:ascii="Times New Roman" w:eastAsia="Times New Roman" w:hAnsi="Times New Roman" w:cs="Times New Roman"/>
          <w:u w:val="single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31.5</w:t>
        </w:r>
      </w:hyperlink>
      <w:r>
        <w:rPr>
          <w:rFonts w:ascii="Times New Roman" w:eastAsia="Times New Roman" w:hAnsi="Times New Roman" w:cs="Times New Roman"/>
        </w:rPr>
        <w:t xml:space="preserve"> Кодекса РФ об АП.</w:t>
      </w:r>
    </w:p>
    <w:p>
      <w:pPr>
        <w:spacing w:before="0" w:after="0"/>
        <w:ind w:right="28" w:firstLine="54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Нижневартовский</w:t>
      </w:r>
      <w:r>
        <w:rPr>
          <w:rFonts w:ascii="Times New Roman" w:eastAsia="Times New Roman" w:hAnsi="Times New Roman" w:cs="Times New Roman"/>
        </w:rPr>
        <w:t xml:space="preserve"> городской суд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№3.</w:t>
      </w:r>
    </w:p>
    <w:p>
      <w:pPr>
        <w:spacing w:before="0" w:after="0"/>
        <w:ind w:firstLine="540"/>
        <w:jc w:val="both"/>
      </w:pPr>
      <w:r>
        <w:rPr>
          <w:rStyle w:val="cat-UserDefinedgrp-35rplc-50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Е.В. Аксенова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Подлинник постановления находится в материалах административного дела № 5-142-2103/2024 мирового судьи 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Ханты-Мансийского автономного округа - Югры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160" w:line="254" w:lineRule="auto"/>
        <w:rPr>
          <w:sz w:val="22"/>
          <w:szCs w:val="22"/>
        </w:rPr>
      </w:pPr>
    </w:p>
    <w:p>
      <w:pPr>
        <w:spacing w:before="0" w:after="160" w:line="254" w:lineRule="auto"/>
        <w:rPr>
          <w:sz w:val="22"/>
          <w:szCs w:val="22"/>
        </w:rPr>
      </w:pPr>
    </w:p>
    <w:p>
      <w:pPr>
        <w:spacing w:before="0" w:after="160" w:line="254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11">
    <w:name w:val="cat-UserDefined grp-31 rplc-11"/>
    <w:basedOn w:val="DefaultParagraphFont"/>
  </w:style>
  <w:style w:type="character" w:customStyle="1" w:styleId="cat-UserDefinedgrp-32rplc-13">
    <w:name w:val="cat-UserDefined grp-32 rplc-13"/>
    <w:basedOn w:val="DefaultParagraphFont"/>
  </w:style>
  <w:style w:type="character" w:customStyle="1" w:styleId="cat-UserDefinedgrp-33rplc-15">
    <w:name w:val="cat-UserDefined grp-33 rplc-15"/>
    <w:basedOn w:val="DefaultParagraphFont"/>
  </w:style>
  <w:style w:type="character" w:customStyle="1" w:styleId="cat-UserDefinedgrp-34rplc-16">
    <w:name w:val="cat-UserDefined grp-34 rplc-16"/>
    <w:basedOn w:val="DefaultParagraphFont"/>
  </w:style>
  <w:style w:type="character" w:customStyle="1" w:styleId="cat-UserDefinedgrp-35rplc-50">
    <w:name w:val="cat-UserDefined grp-35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